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Odd Couple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does Oscar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were Frances and Felix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Felix prepare for their date with the Pigeon Sisters?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of the Pigeon sister's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rooms does Oscar's house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one of the Pigeon sisters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play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Felix's ex-wife?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Oscar's ex-wife?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Oscar meet in the elevator?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Felix staying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Oscar's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of them play poker?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sandwich is Felix good at making?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card game do they all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Odd Couple</dc:title>
  <dcterms:created xsi:type="dcterms:W3CDTF">2021-10-11T19:20:15Z</dcterms:created>
  <dcterms:modified xsi:type="dcterms:W3CDTF">2021-10-11T19:20:15Z</dcterms:modified>
</cp:coreProperties>
</file>