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Oddyssey.    The Sirens, Scylla and Charybdis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Athena set in the air while she planned the next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man they tied to the mast?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run out of food. What do they slaughter?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women who try to hypnotize the sailors?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odysseus set sail at dusk or dawn?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island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Athena tell odysseus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boat turn into when posideon gets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circe tell odysseus to put in his mens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Athena disguise herself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keeps the men beached for a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6 headed monster who eats a sailor for each head?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Oddyssey.    The Sirens, Scylla and Charybdis</dc:title>
  <dcterms:created xsi:type="dcterms:W3CDTF">2021-10-11T19:19:59Z</dcterms:created>
  <dcterms:modified xsi:type="dcterms:W3CDTF">2021-10-11T19:19:59Z</dcterms:modified>
</cp:coreProperties>
</file>