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Odessey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odessey    </w:t>
      </w:r>
      <w:r>
        <w:t xml:space="preserve">   Garcia    </w:t>
      </w:r>
      <w:r>
        <w:t xml:space="preserve">   Fesalbon    </w:t>
      </w:r>
      <w:r>
        <w:t xml:space="preserve">   Argus    </w:t>
      </w:r>
      <w:r>
        <w:t xml:space="preserve">   Menelaus    </w:t>
      </w:r>
      <w:r>
        <w:t xml:space="preserve">   Polyphemus    </w:t>
      </w:r>
      <w:r>
        <w:t xml:space="preserve">   Antinous    </w:t>
      </w:r>
      <w:r>
        <w:t xml:space="preserve">   Helios    </w:t>
      </w:r>
      <w:r>
        <w:t xml:space="preserve">   Poseidon    </w:t>
      </w:r>
      <w:r>
        <w:t xml:space="preserve">   Calypso    </w:t>
      </w:r>
      <w:r>
        <w:t xml:space="preserve">   Circe    </w:t>
      </w:r>
      <w:r>
        <w:t xml:space="preserve">   Hermes    </w:t>
      </w:r>
      <w:r>
        <w:t xml:space="preserve">   Athena    </w:t>
      </w:r>
      <w:r>
        <w:t xml:space="preserve">   Zeus    </w:t>
      </w:r>
      <w:r>
        <w:t xml:space="preserve">   Trojan    </w:t>
      </w:r>
      <w:r>
        <w:t xml:space="preserve">   Telemachus    </w:t>
      </w:r>
      <w:r>
        <w:t xml:space="preserve">   Penelope    </w:t>
      </w:r>
      <w:r>
        <w:t xml:space="preserve">   Ithaca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Odessey</dc:title>
  <dcterms:created xsi:type="dcterms:W3CDTF">2021-10-11T19:21:37Z</dcterms:created>
  <dcterms:modified xsi:type="dcterms:W3CDTF">2021-10-11T19:21:37Z</dcterms:modified>
</cp:coreProperties>
</file>