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Odin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Messerschmitt    </w:t>
      </w:r>
      <w:r>
        <w:t xml:space="preserve">   Nazi    </w:t>
      </w:r>
      <w:r>
        <w:t xml:space="preserve">   Escape    </w:t>
      </w:r>
      <w:r>
        <w:t xml:space="preserve">   Tanner    </w:t>
      </w:r>
      <w:r>
        <w:t xml:space="preserve">   Mission    </w:t>
      </w:r>
      <w:r>
        <w:t xml:space="preserve">   Norway    </w:t>
      </w:r>
      <w:r>
        <w:t xml:space="preserve">   Odin    </w:t>
      </w:r>
      <w:r>
        <w:t xml:space="preserve">   Trap    </w:t>
      </w:r>
      <w:r>
        <w:t xml:space="preserve">   Kurz    </w:t>
      </w:r>
      <w:r>
        <w:t xml:space="preserve">   Death    </w:t>
      </w:r>
      <w:r>
        <w:t xml:space="preserve">   Conspiracy    </w:t>
      </w:r>
      <w:r>
        <w:t xml:space="preserve">   Traitor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Odin Mission</dc:title>
  <dcterms:created xsi:type="dcterms:W3CDTF">2021-10-11T19:21:01Z</dcterms:created>
  <dcterms:modified xsi:type="dcterms:W3CDTF">2021-10-11T19:21:01Z</dcterms:modified>
</cp:coreProperties>
</file>