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 God Angered by the Archaeans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Laertes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Enchantress that assisted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of the Archeans’ first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Years Odysseus was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Fallen soldier that broke his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Unnatural whirlpool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Former alias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 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he was not back by the time Telemachus grew a beard, Penelope was told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Cyclop’s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Shaggy brute that lives in the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 monster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2021-10-11T19:21:27Z</dcterms:created>
  <dcterms:modified xsi:type="dcterms:W3CDTF">2021-10-11T19:21:27Z</dcterms:modified>
</cp:coreProperties>
</file>