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Cyclops blinded by Odysseus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God Odysseus blames for his falling asleep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Odysseus's fatherland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Goddess who turned Odysseus's  men to pigs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the Winds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faithful swineherd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False name Odysseus gave to the Cyclops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person that does not enter Circe's house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wizard who told Polyphemus that he will lose his eye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Half woman, half bird creatures, a type of Harpy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blind prophet Circe tells Odysseus he needs to talk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god whose cattle was feasted on by Odysseus's 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 monster with six heads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Goddess who helped Odysseus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nymph that Odysseus spends 7 years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</dc:title>
  <dcterms:created xsi:type="dcterms:W3CDTF">2021-10-11T19:21:29Z</dcterms:created>
  <dcterms:modified xsi:type="dcterms:W3CDTF">2021-10-11T19:21:29Z</dcterms:modified>
</cp:coreProperties>
</file>