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antinous    </w:t>
      </w:r>
      <w:r>
        <w:t xml:space="preserve">   arete    </w:t>
      </w:r>
      <w:r>
        <w:t xml:space="preserve">   athena    </w:t>
      </w:r>
      <w:r>
        <w:t xml:space="preserve">   calypso    </w:t>
      </w:r>
      <w:r>
        <w:t xml:space="preserve">   circe    </w:t>
      </w:r>
      <w:r>
        <w:t xml:space="preserve">   cyclops    </w:t>
      </w:r>
      <w:r>
        <w:t xml:space="preserve">   epic    </w:t>
      </w:r>
      <w:r>
        <w:t xml:space="preserve">   greeks    </w:t>
      </w:r>
      <w:r>
        <w:t xml:space="preserve">   hades    </w:t>
      </w:r>
      <w:r>
        <w:t xml:space="preserve">   hermes    </w:t>
      </w:r>
      <w:r>
        <w:t xml:space="preserve">   homer    </w:t>
      </w:r>
      <w:r>
        <w:t xml:space="preserve">   hospitality    </w:t>
      </w:r>
      <w:r>
        <w:t xml:space="preserve">   hubris    </w:t>
      </w:r>
      <w:r>
        <w:t xml:space="preserve">   menelaus    </w:t>
      </w:r>
      <w:r>
        <w:t xml:space="preserve">   myth    </w:t>
      </w:r>
      <w:r>
        <w:t xml:space="preserve">   odysseus    </w:t>
      </w:r>
      <w:r>
        <w:t xml:space="preserve">   penelope    </w:t>
      </w:r>
      <w:r>
        <w:t xml:space="preserve">   polyphemus    </w:t>
      </w:r>
      <w:r>
        <w:t xml:space="preserve">   poseidon    </w:t>
      </w:r>
      <w:r>
        <w:t xml:space="preserve">   reciprocity    </w:t>
      </w:r>
      <w:r>
        <w:t xml:space="preserve">   religion    </w:t>
      </w:r>
      <w:r>
        <w:t xml:space="preserve">   rhapsodies    </w:t>
      </w:r>
      <w:r>
        <w:t xml:space="preserve">   scylla    </w:t>
      </w:r>
      <w:r>
        <w:t xml:space="preserve">   telemachus    </w:t>
      </w:r>
      <w:r>
        <w:t xml:space="preserve">   tiresias    </w:t>
      </w:r>
      <w:r>
        <w:t xml:space="preserve">   trojans    </w:t>
      </w:r>
      <w:r>
        <w:t xml:space="preserve">   underworld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2021-10-11T19:21:31Z</dcterms:created>
  <dcterms:modified xsi:type="dcterms:W3CDTF">2021-10-11T19:21:31Z</dcterms:modified>
</cp:coreProperties>
</file>