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Enchantress Who Helped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 &amp; Pepelope's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greek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monster of gray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Pheacians?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Among The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Cyclopes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2021-10-11T19:20:06Z</dcterms:created>
  <dcterms:modified xsi:type="dcterms:W3CDTF">2021-10-11T19:20:06Z</dcterms:modified>
</cp:coreProperties>
</file>