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deeply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hidden storage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strongly opposed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misery or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statement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sacrifice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to feel shame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foreshadowing tragic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into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food and drink of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storeroom for foods and wines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2021-10-11T19:21:33Z</dcterms:created>
  <dcterms:modified xsi:type="dcterms:W3CDTF">2021-10-11T19:21:33Z</dcterms:modified>
</cp:coreProperties>
</file>