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hateful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calm or pacify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abundance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charming;pleasing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painful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being serious;reflective thought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heavy in a clumsy way;bulky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filled with dismay;horrified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sence of approaching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toremented;harassed</w:t>
            </w:r>
          </w:p>
        </w:tc>
      </w:tr>
    </w:tbl>
    <w:p>
      <w:pPr>
        <w:pStyle w:val="WordBankMedium"/>
      </w:pPr>
      <w:r>
        <w:t xml:space="preserve">   abominably    </w:t>
      </w:r>
      <w:r>
        <w:t xml:space="preserve">   adversaary    </w:t>
      </w:r>
      <w:r>
        <w:t xml:space="preserve">   appalled    </w:t>
      </w:r>
      <w:r>
        <w:t xml:space="preserve">   ardor    </w:t>
      </w:r>
      <w:r>
        <w:t xml:space="preserve">   assuage    </w:t>
      </w:r>
      <w:r>
        <w:t xml:space="preserve">   beguilling    </w:t>
      </w:r>
      <w:r>
        <w:t xml:space="preserve">   foreboding    </w:t>
      </w:r>
      <w:r>
        <w:t xml:space="preserve">   harried    </w:t>
      </w:r>
      <w:r>
        <w:t xml:space="preserve">   meditation    </w:t>
      </w:r>
      <w:r>
        <w:t xml:space="preserve">   ponderous    </w:t>
      </w:r>
      <w:r>
        <w:t xml:space="preserve">   profusion    </w:t>
      </w:r>
      <w:r>
        <w:t xml:space="preserve">   travall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2021-10-11T19:21:36Z</dcterms:created>
  <dcterms:modified xsi:type="dcterms:W3CDTF">2021-10-11T19:21:36Z</dcterms:modified>
</cp:coreProperties>
</file>