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Penelope    </w:t>
      </w:r>
      <w:r>
        <w:t xml:space="preserve">   Beggar    </w:t>
      </w:r>
      <w:r>
        <w:t xml:space="preserve">   Alcinous    </w:t>
      </w:r>
      <w:r>
        <w:t xml:space="preserve">   Calypso    </w:t>
      </w:r>
      <w:r>
        <w:t xml:space="preserve">   Charybdis    </w:t>
      </w:r>
      <w:r>
        <w:t xml:space="preserve">   Scylla    </w:t>
      </w:r>
      <w:r>
        <w:t xml:space="preserve">   Moly    </w:t>
      </w:r>
      <w:r>
        <w:t xml:space="preserve">   Laestrygonians    </w:t>
      </w:r>
      <w:r>
        <w:t xml:space="preserve">   Hubris    </w:t>
      </w:r>
      <w:r>
        <w:t xml:space="preserve">   Tiresius    </w:t>
      </w:r>
      <w:r>
        <w:t xml:space="preserve">   Cicones    </w:t>
      </w:r>
      <w:r>
        <w:t xml:space="preserve">   Polyphemus    </w:t>
      </w:r>
      <w:r>
        <w:t xml:space="preserve">   Aeolus    </w:t>
      </w:r>
      <w:r>
        <w:t xml:space="preserve">   Sirens    </w:t>
      </w:r>
      <w:r>
        <w:t xml:space="preserve">   Lotus    </w:t>
      </w:r>
      <w:r>
        <w:t xml:space="preserve">   Monomyth    </w:t>
      </w:r>
      <w:r>
        <w:t xml:space="preserve">   Circe    </w:t>
      </w:r>
      <w:r>
        <w:t xml:space="preserve">   Poseidon    </w:t>
      </w:r>
      <w:r>
        <w:t xml:space="preserve">   Ithaca    </w:t>
      </w:r>
      <w:r>
        <w:t xml:space="preserve">   Odysseus    </w:t>
      </w:r>
      <w:r>
        <w:t xml:space="preserve">   Telemachus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2021-10-11T19:21:38Z</dcterms:created>
  <dcterms:modified xsi:type="dcterms:W3CDTF">2021-10-11T19:21:38Z</dcterms:modified>
</cp:coreProperties>
</file>