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thought or wish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if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monster odysseus got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singing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passion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Penelope and Odysseus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among the suitors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Gray rock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Odysseus'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2021-10-11T19:21:40Z</dcterms:created>
  <dcterms:modified xsi:type="dcterms:W3CDTF">2021-10-11T19:21:40Z</dcterms:modified>
</cp:coreProperties>
</file>