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monster who sucks in water three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monster with six serpent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Blind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gods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of Circe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who is trying to prevent Odysseus from returning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Goddess who assists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Protagonist of The Odyssey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Golden Apple: For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Nymph that kept Odysseus on her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 where Helios keeps his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eyed monster Odysseus encounters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metalworking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poetry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Phaecia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Enchantress who turned people into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given to Odysseus' men that makes them forget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Goddess who threw down the golden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 nymphs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2021-10-11T19:21:45Z</dcterms:created>
  <dcterms:modified xsi:type="dcterms:W3CDTF">2021-10-11T19:21:45Z</dcterms:modified>
</cp:coreProperties>
</file>