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Odyssey?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name of the cyclops that Odysseus encounters?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cyclops use for a tooth pick when he eats Odysseus' men?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Circe turn Odysseus's men into?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God did Odysseus anger that prevented him from going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in the leather bag that King Aeolus gave Odysseus?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completion does Penelope challenge her suitors to for her hand in marriage?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goddess was trying to help Odysseus get home?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Odysseus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major war did Odysseus leave to go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cyclops asked for Odysseus's name what name did he give?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did Odysseus travel before getting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of Odysseus' men does the cyclops eat each 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Odysseus is king to what country?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did Odysseus stay one Circe's island?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2021-10-11T19:21:47Z</dcterms:created>
  <dcterms:modified xsi:type="dcterms:W3CDTF">2021-10-11T19:21:47Z</dcterms:modified>
</cp:coreProperties>
</file>