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Eurylochus    </w:t>
      </w:r>
      <w:r>
        <w:t xml:space="preserve">   Perimedes    </w:t>
      </w:r>
      <w:r>
        <w:t xml:space="preserve">   Spears    </w:t>
      </w:r>
      <w:r>
        <w:t xml:space="preserve">   Bow    </w:t>
      </w:r>
      <w:r>
        <w:t xml:space="preserve">   Hephaestus    </w:t>
      </w:r>
      <w:r>
        <w:t xml:space="preserve">   Erebus    </w:t>
      </w:r>
      <w:r>
        <w:t xml:space="preserve">   Hermes    </w:t>
      </w:r>
      <w:r>
        <w:t xml:space="preserve">   Anticlea    </w:t>
      </w:r>
      <w:r>
        <w:t xml:space="preserve">   Circe    </w:t>
      </w:r>
      <w:r>
        <w:t xml:space="preserve">   Sirens    </w:t>
      </w:r>
      <w:r>
        <w:t xml:space="preserve">   Scylla    </w:t>
      </w:r>
      <w:r>
        <w:t xml:space="preserve">   Charybdis    </w:t>
      </w:r>
      <w:r>
        <w:t xml:space="preserve">   Ithaca    </w:t>
      </w:r>
      <w:r>
        <w:t xml:space="preserve">   Athena    </w:t>
      </w:r>
      <w:r>
        <w:t xml:space="preserve">   Poseidon    </w:t>
      </w:r>
      <w:r>
        <w:t xml:space="preserve">   Zeus    </w:t>
      </w:r>
      <w:r>
        <w:t xml:space="preserve">   Odysseus    </w:t>
      </w:r>
      <w:r>
        <w:t xml:space="preserve">   Telemachus    </w:t>
      </w:r>
      <w:r>
        <w:t xml:space="preserve">   Penelope    </w:t>
      </w:r>
      <w:r>
        <w:t xml:space="preserve">   Argus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2021-10-11T19:22:02Z</dcterms:created>
  <dcterms:modified xsi:type="dcterms:W3CDTF">2021-10-11T19:22:02Z</dcterms:modified>
</cp:coreProperties>
</file>