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one-eyed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son of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Odysseus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goddess that turns some of Odysseus crew members into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Athena turns Odysseus into so that Penelope couldn't find out he was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Creatures whose songs lure sailors to their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animal Odysseus sacrifices to cross over to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Odysseus uses to keep his crew from getting lured by the sirens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Poseidon's cyclops 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who eat Lotus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six headed monster that Odysseus must go by to return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sun God that becomes angry at Odysseus and his crew for eating his sacred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goddess (of wisdom) that helps aid Odysseus through his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god that curses Odysseus from returning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Mother of  Telemachus</w:t>
            </w:r>
          </w:p>
        </w:tc>
      </w:tr>
    </w:tbl>
    <w:p>
      <w:pPr>
        <w:pStyle w:val="WordBankMedium"/>
      </w:pPr>
      <w:r>
        <w:t xml:space="preserve">   Helios    </w:t>
      </w:r>
      <w:r>
        <w:t xml:space="preserve">   Circe    </w:t>
      </w:r>
      <w:r>
        <w:t xml:space="preserve">   Athena    </w:t>
      </w:r>
      <w:r>
        <w:t xml:space="preserve">   Scylla    </w:t>
      </w:r>
      <w:r>
        <w:t xml:space="preserve">   Ithica    </w:t>
      </w:r>
      <w:r>
        <w:t xml:space="preserve">   Cyclops    </w:t>
      </w:r>
      <w:r>
        <w:t xml:space="preserve">   Polyphemus    </w:t>
      </w:r>
      <w:r>
        <w:t xml:space="preserve">   Telemachus    </w:t>
      </w:r>
      <w:r>
        <w:t xml:space="preserve">   Ram    </w:t>
      </w:r>
      <w:r>
        <w:t xml:space="preserve">   Beggar    </w:t>
      </w:r>
      <w:r>
        <w:t xml:space="preserve">   Poseidon    </w:t>
      </w:r>
      <w:r>
        <w:t xml:space="preserve">   Sirens    </w:t>
      </w:r>
      <w:r>
        <w:t xml:space="preserve">   Penelope    </w:t>
      </w:r>
      <w:r>
        <w:t xml:space="preserve">   Wax    </w:t>
      </w:r>
      <w:r>
        <w:t xml:space="preserve">   Lotus-Eaters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2021-10-11T19:21:50Z</dcterms:created>
  <dcterms:modified xsi:type="dcterms:W3CDTF">2021-10-11T19:21:50Z</dcterms:modified>
</cp:coreProperties>
</file>