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warning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din or commotion of a great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disrespectfully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moving in a sneaky hidden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gradually make or become 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intensity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seated hatred or ill 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ask for forgiveness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2021-10-11T19:20:08Z</dcterms:created>
  <dcterms:modified xsi:type="dcterms:W3CDTF">2021-10-11T19:20:08Z</dcterms:modified>
</cp:coreProperties>
</file>