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ACHILLES    </w:t>
      </w:r>
      <w:r>
        <w:t xml:space="preserve">   AGAMEMNON    </w:t>
      </w:r>
      <w:r>
        <w:t xml:space="preserve">   EUMAEUS    </w:t>
      </w:r>
      <w:r>
        <w:t xml:space="preserve">   TELEMACHUS    </w:t>
      </w:r>
      <w:r>
        <w:t xml:space="preserve">   PERIMEDES    </w:t>
      </w:r>
      <w:r>
        <w:t xml:space="preserve">   ELPENOR    </w:t>
      </w:r>
      <w:r>
        <w:t xml:space="preserve">   HERMES    </w:t>
      </w:r>
      <w:r>
        <w:t xml:space="preserve">   TIRESIAS    </w:t>
      </w:r>
      <w:r>
        <w:t xml:space="preserve">   EURYMACHUS    </w:t>
      </w:r>
      <w:r>
        <w:t xml:space="preserve">   SIRENS    </w:t>
      </w:r>
      <w:r>
        <w:t xml:space="preserve">   ARGUS    </w:t>
      </w:r>
      <w:r>
        <w:t xml:space="preserve">   ANTICLEA    </w:t>
      </w:r>
      <w:r>
        <w:t xml:space="preserve">   ZEUS    </w:t>
      </w:r>
      <w:r>
        <w:t xml:space="preserve">   POSEIDON    </w:t>
      </w:r>
      <w:r>
        <w:t xml:space="preserve">   POLYPHEMUS    </w:t>
      </w:r>
      <w:r>
        <w:t xml:space="preserve">   PENELOPE    </w:t>
      </w:r>
      <w:r>
        <w:t xml:space="preserve">   LARTES    </w:t>
      </w:r>
      <w:r>
        <w:t xml:space="preserve">   ATHENA    </w:t>
      </w:r>
      <w:r>
        <w:t xml:space="preserve">   AEOLUS    </w:t>
      </w:r>
      <w:r>
        <w:t xml:space="preserve">   ODYSSEUS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</dc:title>
  <dcterms:created xsi:type="dcterms:W3CDTF">2021-10-11T19:20:30Z</dcterms:created>
  <dcterms:modified xsi:type="dcterms:W3CDTF">2021-10-11T19:20:30Z</dcterms:modified>
</cp:coreProperties>
</file>