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echoing    </w:t>
      </w:r>
      <w:r>
        <w:t xml:space="preserve">   finery    </w:t>
      </w:r>
      <w:r>
        <w:t xml:space="preserve">   timbered    </w:t>
      </w:r>
      <w:r>
        <w:t xml:space="preserve">   broiling    </w:t>
      </w:r>
      <w:r>
        <w:t xml:space="preserve">   spearmen    </w:t>
      </w:r>
      <w:r>
        <w:t xml:space="preserve">   astern    </w:t>
      </w:r>
      <w:r>
        <w:t xml:space="preserve">   rigging    </w:t>
      </w:r>
      <w:r>
        <w:t xml:space="preserve">   concubine    </w:t>
      </w:r>
      <w:r>
        <w:t xml:space="preserve">   skewered    </w:t>
      </w:r>
      <w:r>
        <w:t xml:space="preserve">   stockade    </w:t>
      </w:r>
      <w:r>
        <w:t xml:space="preserve">   knapsack    </w:t>
      </w:r>
      <w:r>
        <w:t xml:space="preserve">   swine    </w:t>
      </w:r>
      <w:r>
        <w:t xml:space="preserve">   unbound    </w:t>
      </w:r>
      <w:r>
        <w:t xml:space="preserve">   perish    </w:t>
      </w:r>
      <w:r>
        <w:t xml:space="preserve">   cauldron    </w:t>
      </w:r>
      <w:r>
        <w:t xml:space="preserve">   boughs    </w:t>
      </w:r>
      <w:r>
        <w:t xml:space="preserve">   laundered    </w:t>
      </w:r>
      <w:r>
        <w:t xml:space="preserve">   garments    </w:t>
      </w:r>
      <w:r>
        <w:t xml:space="preserve">   headwinds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2021-10-11T19:20:36Z</dcterms:created>
  <dcterms:modified xsi:type="dcterms:W3CDTF">2021-10-11T19:20:36Z</dcterms:modified>
</cp:coreProperties>
</file>