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Odyssey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steal by force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Hardwork/ Trial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Big/Huge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calm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Plot/Make up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without/deprived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Crafty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Finish quickly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Wiseman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Passion</w:t>
            </w:r>
          </w:p>
        </w:tc>
      </w:tr>
    </w:tbl>
    <w:p>
      <w:pPr>
        <w:pStyle w:val="WordBankSmall"/>
      </w:pPr>
      <w:r>
        <w:t xml:space="preserve">   Plunder    </w:t>
      </w:r>
      <w:r>
        <w:t xml:space="preserve">   Insidious     </w:t>
      </w:r>
      <w:r>
        <w:t xml:space="preserve">   Contrived     </w:t>
      </w:r>
      <w:r>
        <w:t xml:space="preserve">   Travail     </w:t>
      </w:r>
      <w:r>
        <w:t xml:space="preserve">   Ardor     </w:t>
      </w:r>
      <w:r>
        <w:t xml:space="preserve">   Bereft    </w:t>
      </w:r>
      <w:r>
        <w:t xml:space="preserve">   Assuage    </w:t>
      </w:r>
      <w:r>
        <w:t xml:space="preserve">   Sage    </w:t>
      </w:r>
      <w:r>
        <w:t xml:space="preserve">   Mammoth     </w:t>
      </w:r>
      <w:r>
        <w:t xml:space="preserve">   Dispatched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Odyssey </dc:title>
  <dcterms:created xsi:type="dcterms:W3CDTF">2021-10-11T19:21:57Z</dcterms:created>
  <dcterms:modified xsi:type="dcterms:W3CDTF">2021-10-11T19:21:57Z</dcterms:modified>
</cp:coreProperties>
</file>