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Odyssey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Muse    </w:t>
      </w:r>
      <w:r>
        <w:t xml:space="preserve">   nymph    </w:t>
      </w:r>
      <w:r>
        <w:t xml:space="preserve">   Phaeacians    </w:t>
      </w:r>
      <w:r>
        <w:t xml:space="preserve">   goddess    </w:t>
      </w:r>
      <w:r>
        <w:t xml:space="preserve">   Illium    </w:t>
      </w:r>
      <w:r>
        <w:t xml:space="preserve">   plunder    </w:t>
      </w:r>
      <w:r>
        <w:t xml:space="preserve">   stronghold    </w:t>
      </w:r>
      <w:r>
        <w:t xml:space="preserve">   comrads    </w:t>
      </w:r>
      <w:r>
        <w:t xml:space="preserve">   shrouding    </w:t>
      </w:r>
      <w:r>
        <w:t xml:space="preserve">   Trojan    </w:t>
      </w:r>
      <w:r>
        <w:t xml:space="preserve">   Troy    </w:t>
      </w:r>
      <w:r>
        <w:t xml:space="preserve">   Agamemnon    </w:t>
      </w:r>
      <w:r>
        <w:t xml:space="preserve">   minstrel    </w:t>
      </w:r>
      <w:r>
        <w:t xml:space="preserve">   hurricane    </w:t>
      </w:r>
      <w:r>
        <w:t xml:space="preserve">   Jove    </w:t>
      </w:r>
      <w:r>
        <w:t xml:space="preserve">   trickery    </w:t>
      </w:r>
      <w:r>
        <w:t xml:space="preserve">   Ulysses    </w:t>
      </w:r>
      <w:r>
        <w:t xml:space="preserve">   Polyphemus    </w:t>
      </w:r>
      <w:r>
        <w:t xml:space="preserve">   Laestrygonians    </w:t>
      </w:r>
      <w:r>
        <w:t xml:space="preserve">   Athena    </w:t>
      </w:r>
      <w:r>
        <w:t xml:space="preserve">   Alcinous    </w:t>
      </w:r>
      <w:r>
        <w:t xml:space="preserve">   Laertes    </w:t>
      </w:r>
      <w:r>
        <w:t xml:space="preserve">   gods    </w:t>
      </w:r>
      <w:r>
        <w:t xml:space="preserve">   probing    </w:t>
      </w:r>
      <w:r>
        <w:t xml:space="preserve">   Telemachus    </w:t>
      </w:r>
      <w:r>
        <w:t xml:space="preserve">   Ithica    </w:t>
      </w:r>
      <w:r>
        <w:t xml:space="preserve">   Aeaea    </w:t>
      </w:r>
      <w:r>
        <w:t xml:space="preserve">   bard    </w:t>
      </w:r>
      <w:r>
        <w:t xml:space="preserve">   Calypso    </w:t>
      </w:r>
      <w:r>
        <w:t xml:space="preserve">   Circe    </w:t>
      </w:r>
      <w:r>
        <w:t xml:space="preserve">   mutinous    </w:t>
      </w:r>
      <w:r>
        <w:t xml:space="preserve">   Poseidon    </w:t>
      </w:r>
      <w:r>
        <w:t xml:space="preserve">   Zeus    </w:t>
      </w:r>
      <w:r>
        <w:t xml:space="preserve">   Penelope    </w:t>
      </w:r>
      <w:r>
        <w:t xml:space="preserve">   lotuseaters    </w:t>
      </w:r>
      <w:r>
        <w:t xml:space="preserve">   Cyclops    </w:t>
      </w:r>
      <w:r>
        <w:t xml:space="preserve">   Cicones    </w:t>
      </w:r>
      <w:r>
        <w:t xml:space="preserve">   Odysseus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Odyssey</dc:title>
  <dcterms:created xsi:type="dcterms:W3CDTF">2021-10-11T19:22:10Z</dcterms:created>
  <dcterms:modified xsi:type="dcterms:W3CDTF">2021-10-11T19:22:10Z</dcterms:modified>
</cp:coreProperties>
</file>