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most prominent suitor?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cyclops blinded by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goddess who turned Odysseus' men into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Odysseus disguised as when he returns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god did Odysseus anger by blinding the god's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substance does Odysseus put in his crews' ears so they wouldn't hear the sirens?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Odysseus'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sailors did Scylla eat off the deck of the ship?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the body of a bird, the head of a woman, and lure men to their deaths with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axe handles did Odysseus fire an arrow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Odyssey?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Odysseus'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Odysseus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messenger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dead prophet that Odysseus travels to the Underworld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false name Odysseus gives to the Cyclops?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war was Odysseus returning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men did the cyclops eat for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goddess who helped Odysseus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god of the winds?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2022-08-22T22:02:56Z</dcterms:created>
  <dcterms:modified xsi:type="dcterms:W3CDTF">2022-08-22T22:02:56Z</dcterms:modified>
</cp:coreProperties>
</file>