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monster (whirlpool)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monster that ate sailors 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suitor who betrays Odysseus and throws a chair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famous, blind,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brave and noble character in an epic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simile used to intensify the heroic stature of an epic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Ithaca, main character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wife of Odysseus and mother of Telemachus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 nymph who kept odysseus prisoner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skill or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concept of hospitality, shown to those who are far from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wisdom; helped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personification of force, anger and raw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 dog that died when he returned to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god, has an island with cows</w:t>
            </w:r>
          </w:p>
        </w:tc>
      </w:tr>
    </w:tbl>
    <w:p>
      <w:pPr>
        <w:pStyle w:val="WordBankMedium"/>
      </w:pPr>
      <w:r>
        <w:t xml:space="preserve">   CHARYBDIS    </w:t>
      </w:r>
      <w:r>
        <w:t xml:space="preserve">   ATHENA    </w:t>
      </w:r>
      <w:r>
        <w:t xml:space="preserve">   SCYLLA    </w:t>
      </w:r>
      <w:r>
        <w:t xml:space="preserve">   CALYPSO    </w:t>
      </w:r>
      <w:r>
        <w:t xml:space="preserve">   XENIA    </w:t>
      </w:r>
      <w:r>
        <w:t xml:space="preserve">   ARGOS    </w:t>
      </w:r>
      <w:r>
        <w:t xml:space="preserve">   PENELOPE    </w:t>
      </w:r>
      <w:r>
        <w:t xml:space="preserve">   ANTINOUS    </w:t>
      </w:r>
      <w:r>
        <w:t xml:space="preserve">   METIS    </w:t>
      </w:r>
      <w:r>
        <w:t xml:space="preserve">   ODYSSEUS    </w:t>
      </w:r>
      <w:r>
        <w:t xml:space="preserve">   EPIC SIMILE    </w:t>
      </w:r>
      <w:r>
        <w:t xml:space="preserve">   EPIC HERO    </w:t>
      </w:r>
      <w:r>
        <w:t xml:space="preserve">   BIE    </w:t>
      </w:r>
      <w:r>
        <w:t xml:space="preserve">   TIERSIAS    </w:t>
      </w:r>
      <w:r>
        <w:t xml:space="preserve">   HELIOS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2021-10-11T19:22:03Z</dcterms:created>
  <dcterms:modified xsi:type="dcterms:W3CDTF">2021-10-11T19:22:03Z</dcterms:modified>
</cp:coreProperties>
</file>