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Odysseus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Ithica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Odysseus's swineherd 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Odysseus and Penelope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Odysseus's disguise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 the campaign to have Telemachus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was Odysseus gone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Odysseus's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Odysseus's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Odysseus's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Antinous, Eurymachus, Amphinomus were all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2021-10-11T19:22:05Z</dcterms:created>
  <dcterms:modified xsi:type="dcterms:W3CDTF">2021-10-11T19:22:05Z</dcterms:modified>
</cp:coreProperties>
</file>