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Telemachos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Athena disguises herself as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Suitor who figures out about the tapestry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Mentor archetype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Built the Trojan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Nanny of Telemachos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called the Old Man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the Taphians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Wife of Menelaos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Nestor's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 of Odysseus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of Clytemnestra and Agamemnon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Husband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Agamemnon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loyal friend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in cahrge of Odysseus'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Suitor who comes up with the plan to kill Telemachos when he comes back from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by Aigisthos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Kills Agamemnon and takes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Welcomes Telemachos into his home during his daughters wedding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2021-10-11T19:22:08Z</dcterms:created>
  <dcterms:modified xsi:type="dcterms:W3CDTF">2021-10-11T19:22:08Z</dcterms:modified>
</cp:coreProperties>
</file>