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Odysseus and Penelope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Odysseus's loyal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goddess transforms Odysseus' crew into swine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suitors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odysseus and crew hostage and eats one of the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sea, and brother of Zeus. Bears grudge against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Guest hospitality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comparison between something common and something done by the epic hero.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intelligence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descriptive detail attached to a person's name. Example: Zeus king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brute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whirlpool that Odysseus encounters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that helped Odysseus with a bag of winds to get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headed sea monster that Odysseus encounters on his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2021-10-11T19:20:13Z</dcterms:created>
  <dcterms:modified xsi:type="dcterms:W3CDTF">2021-10-11T19:20:13Z</dcterms:modified>
</cp:coreProperties>
</file>