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Implacable    </w:t>
      </w:r>
      <w:r>
        <w:t xml:space="preserve">   Restitution    </w:t>
      </w:r>
      <w:r>
        <w:t xml:space="preserve">   Throng    </w:t>
      </w:r>
      <w:r>
        <w:t xml:space="preserve">   Revelry    </w:t>
      </w:r>
      <w:r>
        <w:t xml:space="preserve">   Williest    </w:t>
      </w:r>
      <w:r>
        <w:t xml:space="preserve">   Contemptible    </w:t>
      </w:r>
      <w:r>
        <w:t xml:space="preserve">   Omen    </w:t>
      </w:r>
      <w:r>
        <w:t xml:space="preserve">   Frenzy    </w:t>
      </w:r>
      <w:r>
        <w:t xml:space="preserve">   Dithering    </w:t>
      </w:r>
      <w:r>
        <w:t xml:space="preserve">   Gall    </w:t>
      </w:r>
      <w:r>
        <w:t xml:space="preserve">   Plunder    </w:t>
      </w:r>
      <w:r>
        <w:t xml:space="preserve">   Justification    </w:t>
      </w:r>
      <w:r>
        <w:t xml:space="preserve">   Commandeer    </w:t>
      </w:r>
      <w:r>
        <w:t xml:space="preserve">   Aloof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2021-10-11T19:20:17Z</dcterms:created>
  <dcterms:modified xsi:type="dcterms:W3CDTF">2021-10-11T19:20:17Z</dcterms:modified>
</cp:coreProperties>
</file>