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imprisoned Odysseus' men in a pig 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sucks down salt water exposing her interior vortex then vomited it up seething over like a cauldron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creature with a dreadful bark, twelve feet, six scrawny necks, and triple rows of fangs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who protects and helps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blind Theban prophet from whom Odyssues sought advice in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Odysseus'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only god who did not pity Odysseus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messenger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island where the sun god keeps his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cyclops blinded by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nymph, envied by the gods for living with a mortal, who delays Odysseus for seven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relationship of Telemachus to Odyssues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 whose cattle was consumed by Odyseeus'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Teh Phaeacian king who hosts Odysseus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2021-10-11T19:20:22Z</dcterms:created>
  <dcterms:modified xsi:type="dcterms:W3CDTF">2021-10-11T19:20:22Z</dcterms:modified>
</cp:coreProperties>
</file>