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Odyssey?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Hermes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main character?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farm outside the main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Odysseus's father?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Silver and gold bowl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Odysseus do to inspire the god's wrath?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His crew tied him to the mast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Odysseus located at the beginning of the poem?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Calypso's Island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Olympian god's is Odysseus's nemesis?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Wounded Polyphemus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immortal turns Odysseus's men into pigs?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Odysseus resist the sirens song?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Circe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rescues Odysseus from Calypso?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She was their nurse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plant makes sailors forget about home?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Menelaus give to Telemachaus?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Laertes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Odysseus's father located during book 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Poseiden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Eurycleia's association with both Odysseus and Telemachaus?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Odysseus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2021-10-11T19:20:40Z</dcterms:created>
  <dcterms:modified xsi:type="dcterms:W3CDTF">2021-10-11T19:20:40Z</dcterms:modified>
</cp:coreProperties>
</file>