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Odysseus'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Lives on the island of Ogygia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Odysseus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Messenger of the gods, giant-killer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of twists and turns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 of Zeus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Cyclops blinded by Odysseus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Mycenae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2021-10-11T19:20:24Z</dcterms:created>
  <dcterms:modified xsi:type="dcterms:W3CDTF">2021-10-11T19:20:24Z</dcterms:modified>
</cp:coreProperties>
</file>