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Boldness or determination in facing great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and authoritative order, especially one having the force of law: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influence by trickery, flattery, etc.; mislead; delude.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contemptuously rude or impertinent behavior 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contemptuously rude or impertinent behavior or speech.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condition of being incompetent; lack of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stay leading aft and upward from the stem or knightheads of a vessel to the head of the fore lower mast; the lowermost stay of a foremast.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to quarrel; argumentative; contentious.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destine or predestine.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irritate, annoy, or exasperate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2021-10-11T19:20:31Z</dcterms:created>
  <dcterms:modified xsi:type="dcterms:W3CDTF">2021-10-11T19:20:31Z</dcterms:modified>
</cp:coreProperties>
</file>