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teiresias    </w:t>
      </w:r>
      <w:r>
        <w:t xml:space="preserve">   sirens    </w:t>
      </w:r>
      <w:r>
        <w:t xml:space="preserve">   penelope    </w:t>
      </w:r>
      <w:r>
        <w:t xml:space="preserve">   hermes    </w:t>
      </w:r>
      <w:r>
        <w:t xml:space="preserve">   athena    </w:t>
      </w:r>
      <w:r>
        <w:t xml:space="preserve">   alcinous    </w:t>
      </w:r>
      <w:r>
        <w:t xml:space="preserve">   eurymachus    </w:t>
      </w:r>
      <w:r>
        <w:t xml:space="preserve">   charybdis    </w:t>
      </w:r>
      <w:r>
        <w:t xml:space="preserve">   son    </w:t>
      </w:r>
      <w:r>
        <w:t xml:space="preserve">   menelaus    </w:t>
      </w:r>
      <w:r>
        <w:t xml:space="preserve">   nestor    </w:t>
      </w:r>
      <w:r>
        <w:t xml:space="preserve">   cronos    </w:t>
      </w:r>
      <w:r>
        <w:t xml:space="preserve">   scylla    </w:t>
      </w:r>
      <w:r>
        <w:t xml:space="preserve">   poseidon    </w:t>
      </w:r>
      <w:r>
        <w:t xml:space="preserve">   elpenor    </w:t>
      </w:r>
      <w:r>
        <w:t xml:space="preserve">   circe    </w:t>
      </w:r>
      <w:r>
        <w:t xml:space="preserve">   pig    </w:t>
      </w:r>
      <w:r>
        <w:t xml:space="preserve">   cicones    </w:t>
      </w:r>
      <w:r>
        <w:t xml:space="preserve">   helen    </w:t>
      </w:r>
      <w:r>
        <w:t xml:space="preserve">   lotus    </w:t>
      </w:r>
      <w:r>
        <w:t xml:space="preserve">   ithaca    </w:t>
      </w:r>
      <w:r>
        <w:t xml:space="preserve">   troy    </w:t>
      </w:r>
      <w:r>
        <w:t xml:space="preserve">   nobody    </w:t>
      </w:r>
      <w:r>
        <w:t xml:space="preserve">   laestrygonians    </w:t>
      </w:r>
      <w:r>
        <w:t xml:space="preserve">   calypso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2021-10-11T19:20:45Z</dcterms:created>
  <dcterms:modified xsi:type="dcterms:W3CDTF">2021-10-11T19:20:45Z</dcterms:modified>
</cp:coreProperties>
</file>