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sea monster that lives in a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Odysseus when Poseidon attacks his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Changes Odysseus' men into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King of Ithaca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singing obstacle Odysseus faces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fatal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Whirlpool sea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Lotus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Queen of Ithaca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Cyclops blinded by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Commander of Myrmidons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of Mycenae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Blind prophet of Thebes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Lives on Ogygia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2021-10-11T19:20:33Z</dcterms:created>
  <dcterms:modified xsi:type="dcterms:W3CDTF">2021-10-11T19:20:33Z</dcterms:modified>
</cp:coreProperties>
</file>