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have to collect to get out of the Land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Odysseus's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Athena do for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Zeus's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messenger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recognized Odysseus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was Telemachus gone looking for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Telemachus to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Telemachus think Odysseus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Circe turn Odysseus's men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flower make you lose track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holds Odysseus captive for 7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Odysseus's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Odysseus's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not like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Odysseus build in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only person that can string Odysseus's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Odysseus and his men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Odysseus's journey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suitors have to string?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Athena turn Odysseus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Odysseus say his name is to the Cyclop?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Penelope have to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2021-10-11T19:20:38Z</dcterms:created>
  <dcterms:modified xsi:type="dcterms:W3CDTF">2021-10-11T19:20:38Z</dcterms:modified>
</cp:coreProperties>
</file>