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Odysseus return to Ithica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who protected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Odysseus when he got his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years Odysseus has been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ran off with Helen of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Ithica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grabbed armor in the storeroom for the suitors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arrow hit Antinous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wanted to kill  Telemechus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who helped Odysseus return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cyclops Odysseus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Odysseus' trick to win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Odysseus'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caused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beloved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2021-10-11T19:20:40Z</dcterms:created>
  <dcterms:modified xsi:type="dcterms:W3CDTF">2021-10-11T19:20:40Z</dcterms:modified>
</cp:coreProperties>
</file>