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Calypso offer Odysseus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Odysseus bring to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who helps Odysseus climb the clif to Circe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Penelope try to create that the men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 men sneak into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is Odysseus in Circe's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Ithica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eats members of Oddyseus'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poseiden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captures Odysseus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Odysseus give Cyclops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2021-10-11T19:20:43Z</dcterms:created>
  <dcterms:modified xsi:type="dcterms:W3CDTF">2021-10-11T19:20:43Z</dcterms:modified>
</cp:coreProperties>
</file>