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foam as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yellowish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messenger bringing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and use a weapon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meet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process of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ponder or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arts 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confidence or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 and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having 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beautiful young graceful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2021-10-11T19:20:52Z</dcterms:created>
  <dcterms:modified xsi:type="dcterms:W3CDTF">2021-10-11T19:20:52Z</dcterms:modified>
</cp:coreProperties>
</file>