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Whirlpool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on Ogygia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Mycenae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 monster that lives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Odysseus when Poseidon attacks his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Cyclops blinded by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Changes Odysseus'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of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singing obstacle Odysseus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Blind prophet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 of Myrmidons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2021-10-11T19:20:54Z</dcterms:created>
  <dcterms:modified xsi:type="dcterms:W3CDTF">2021-10-11T19:20:54Z</dcterms:modified>
</cp:coreProperties>
</file>