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Odyssey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Queen of Ithaca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Greek goddess of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Creatures that sang a deadly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said to be the cause of the Trojan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Kept Odysseus for seven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Six-headed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Whirlpool that sucked in ships and spit them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Wrote The Odyssey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 was god of the winds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Odysseus was gone from home for ________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Messenger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killed by his unfaithful wife upon return to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Blind Prophet from The Land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Cyclops that Odysseus blinded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Greek god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Odysseus'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Fell off a roof and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Odysseus was described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Odysseus'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name for 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One-eyed giants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other epic that was popular around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Long narrative poem about a hero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</dc:title>
  <dcterms:created xsi:type="dcterms:W3CDTF">2021-10-11T19:20:59Z</dcterms:created>
  <dcterms:modified xsi:type="dcterms:W3CDTF">2021-10-11T19:20:59Z</dcterms:modified>
</cp:coreProperties>
</file>