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Race of one-eyed giant.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Enchantress who lives on the island of Aeaea and turns Odysseus's men to swine.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Peron to whom Odysseus relates his story. King of Phaecians.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Odysseus and Penelope's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Six-headed female sea monster.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sea and earthquake.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wind who lives on the island of Aeolia; he aids Odysseus on his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Odysseus's faithful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Priest of Apollo who gives Odysseus a gift of powerful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 of Zeus and goddess of wisdom, skills, and warfare who helps her chosen heroes.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Poseidon and a Cyclops who attacks Odysseus's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Immortal sea nymph who holds Odysseus captive for seven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Faithful dog of Odysseus. First to recognize Odysseus when he returns to his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monster who sucks in water three times a day to form a whirlpool.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the gods.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2021-10-11T19:21:06Z</dcterms:created>
  <dcterms:modified xsi:type="dcterms:W3CDTF">2021-10-11T19:21:06Z</dcterms:modified>
</cp:coreProperties>
</file>