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Odyssey: Book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island that Odysseus and his men landed on after experiencing the badwinds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Aiolos is god of that he gives Odysseus a bag full of the bad ones, so that he can arrive to Ithaca without any problems.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Odysseus' men stayed on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that led men to explore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Kirke turned the men into when entering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that gave Odysseus the magical plant. He is also referred to as the Wayfinder, which fits here because he helped Odysseus find a way out of the trouble with Kirke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pushed Odysseus' ships to Aiaia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fabric that Kirke was weaving when Eurylochus' men appeared in her entryway, which was fit for the gods (line 245)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"witch" that inhabited the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magical plant that protected Odysseus from Kirke's power (line 343)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Odyssey: Book 10</dc:title>
  <dcterms:created xsi:type="dcterms:W3CDTF">2021-10-11T19:21:25Z</dcterms:created>
  <dcterms:modified xsi:type="dcterms:W3CDTF">2021-10-11T19:21:25Z</dcterms:modified>
</cp:coreProperties>
</file>