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Book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Athena orders Odysseus to go see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 does not recognize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stash in the grotto?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king of the Phaeacians.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lands on a rocky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Alcinous promises Odysseus he will be given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Poseidon sees Odysseus in Ithaca and approaches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comments that Odysseus is a master 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Odysseus thought Athena abandoned him after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wants Odysseus to suffer more?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Alcinous' men row Odysseus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Odysseus doesn't know who Athena is yet, he makes up an elaborate story about being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Athene disguises Odysseus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Poseidon wants to throw up some ___ around their city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 flies where to send Telemachus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god may take revenge on any __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Athena has been putting protective ___ over Odysseus.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Athena disguises herself as a _____ before approaching Odysseus.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Athena conjures a ___ to hide Odysseus while he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While Alcinous' men prepare the ships, they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Poseidon turns their ship to __, causing it to sink.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13</dc:title>
  <dcterms:created xsi:type="dcterms:W3CDTF">2021-10-11T19:20:33Z</dcterms:created>
  <dcterms:modified xsi:type="dcterms:W3CDTF">2021-10-11T19:20:33Z</dcterms:modified>
</cp:coreProperties>
</file>