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Odyssey Book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Athena do to Odysseus while he is asleep?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Athena disguise  Odysseus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Odysseus do to make Athena call him an "everlasting schemer"?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Athena tell Odysseus to find?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the crew gets ready to shove off to sea, what does Odysseus do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final gift do the people of Phacelia give to Odysseus?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else must Athena bring back to Ithaca?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the crew hide?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does Odysseus feel when he sees Argos?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Poseidon turn the ship into?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 Book 13</dc:title>
  <dcterms:created xsi:type="dcterms:W3CDTF">2021-10-11T19:22:08Z</dcterms:created>
  <dcterms:modified xsi:type="dcterms:W3CDTF">2021-10-11T19:22:08Z</dcterms:modified>
</cp:coreProperties>
</file>