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Odyssey: Book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favorite town crier?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Odysseus's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removes Odysseus's disguise?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loves Telemachus like a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urges the suitors to behave speedy?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advises the suitors to hope the gods to see if they're preferred?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Odysseus's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Odysseus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arrives when Eumaeus is talking to the beggar?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Telemachus think Odysseus is when he does his transformation?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Odyssey: Book 16</dc:title>
  <dcterms:created xsi:type="dcterms:W3CDTF">2021-10-11T19:21:47Z</dcterms:created>
  <dcterms:modified xsi:type="dcterms:W3CDTF">2021-10-11T19:21:47Z</dcterms:modified>
</cp:coreProperties>
</file>