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 Book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Aegyptius' son, spearman who was with Odysseus, the last man eaten by Polyphemus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sits in the boat's pilot seat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interprets Zeus'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tries to convince Telemachus to give up on the journey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Descises her or himself into telemachus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rebukes Halitherses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commander who saied from Troy with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originally counters Telemachus during the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Penelope's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keeper of the storeroom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speaks first during the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offers to loan a boat to Athena </w:t>
            </w:r>
          </w:p>
        </w:tc>
      </w:tr>
    </w:tbl>
    <w:p>
      <w:pPr>
        <w:pStyle w:val="WordBankMedium"/>
      </w:pPr>
      <w:r>
        <w:t xml:space="preserve">   Aegyptius    </w:t>
      </w:r>
      <w:r>
        <w:t xml:space="preserve">   Athena    </w:t>
      </w:r>
      <w:r>
        <w:t xml:space="preserve">   Halitherses    </w:t>
      </w:r>
      <w:r>
        <w:t xml:space="preserve">   Antipus    </w:t>
      </w:r>
      <w:r>
        <w:t xml:space="preserve">   Icarius    </w:t>
      </w:r>
      <w:r>
        <w:t xml:space="preserve">   Eurycleia    </w:t>
      </w:r>
      <w:r>
        <w:t xml:space="preserve">   Noeman    </w:t>
      </w:r>
      <w:r>
        <w:t xml:space="preserve">   Antinous    </w:t>
      </w:r>
      <w:r>
        <w:t xml:space="preserve">   Eurymachus    </w:t>
      </w:r>
      <w:r>
        <w:t xml:space="preserve">   Athena    </w:t>
      </w:r>
      <w:r>
        <w:t xml:space="preserve">   Aegyptius    </w:t>
      </w:r>
      <w:r>
        <w:t xml:space="preserve">   Antinous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Book 2</dc:title>
  <dcterms:created xsi:type="dcterms:W3CDTF">2021-10-11T19:21:44Z</dcterms:created>
  <dcterms:modified xsi:type="dcterms:W3CDTF">2021-10-11T19:21:44Z</dcterms:modified>
</cp:coreProperties>
</file>