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Odyssey; Book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Raft    </w:t>
      </w:r>
      <w:r>
        <w:t xml:space="preserve">   Storms    </w:t>
      </w:r>
      <w:r>
        <w:t xml:space="preserve">   Ithika    </w:t>
      </w:r>
      <w:r>
        <w:t xml:space="preserve">   King    </w:t>
      </w:r>
      <w:r>
        <w:t xml:space="preserve">   Solymi    </w:t>
      </w:r>
      <w:r>
        <w:t xml:space="preserve">   Ethiopian    </w:t>
      </w:r>
      <w:r>
        <w:t xml:space="preserve">   Justice    </w:t>
      </w:r>
      <w:r>
        <w:t xml:space="preserve">   Zeus    </w:t>
      </w:r>
      <w:r>
        <w:t xml:space="preserve">   Nereid    </w:t>
      </w:r>
      <w:r>
        <w:t xml:space="preserve">   Kalypso    </w:t>
      </w:r>
      <w:r>
        <w:t xml:space="preserve">   Island    </w:t>
      </w:r>
      <w:r>
        <w:t xml:space="preserve">   Sea    </w:t>
      </w:r>
      <w:r>
        <w:t xml:space="preserve">   Messenger    </w:t>
      </w:r>
      <w:r>
        <w:t xml:space="preserve">   Hermes    </w:t>
      </w:r>
      <w:r>
        <w:t xml:space="preserve">   Athena    </w:t>
      </w:r>
      <w:r>
        <w:t xml:space="preserve">   Goddess    </w:t>
      </w:r>
      <w:r>
        <w:t xml:space="preserve">   SeaNymph    </w:t>
      </w:r>
      <w:r>
        <w:t xml:space="preserve">   Odysseus    </w:t>
      </w:r>
      <w:r>
        <w:t xml:space="preserve">   Poseidon    </w:t>
      </w:r>
      <w:r>
        <w:t xml:space="preserve">   Odyssey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Odyssey; Book 5</dc:title>
  <dcterms:created xsi:type="dcterms:W3CDTF">2021-10-11T19:20:51Z</dcterms:created>
  <dcterms:modified xsi:type="dcterms:W3CDTF">2021-10-11T19:20:51Z</dcterms:modified>
</cp:coreProperties>
</file>