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Book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oxen    </w:t>
      </w:r>
      <w:r>
        <w:t xml:space="preserve">   dancing    </w:t>
      </w:r>
      <w:r>
        <w:t xml:space="preserve">   fifty two    </w:t>
      </w:r>
      <w:r>
        <w:t xml:space="preserve">   sheep    </w:t>
      </w:r>
      <w:r>
        <w:t xml:space="preserve">   zeus    </w:t>
      </w:r>
      <w:r>
        <w:t xml:space="preserve">   phaeacians    </w:t>
      </w:r>
      <w:r>
        <w:t xml:space="preserve">   Alcinous    </w:t>
      </w:r>
      <w:r>
        <w:t xml:space="preserve">   bard    </w:t>
      </w:r>
      <w:r>
        <w:t xml:space="preserve">   muse    </w:t>
      </w:r>
      <w:r>
        <w:t xml:space="preserve">   crying    </w:t>
      </w:r>
      <w:r>
        <w:t xml:space="preserve">   Discus    </w:t>
      </w:r>
      <w:r>
        <w:t xml:space="preserve">   Laodamas    </w:t>
      </w:r>
      <w:r>
        <w:t xml:space="preserve">   cloak    </w:t>
      </w:r>
      <w:r>
        <w:t xml:space="preserve">   gold    </w:t>
      </w:r>
      <w:r>
        <w:t xml:space="preserve">   ship    </w:t>
      </w:r>
      <w:r>
        <w:t xml:space="preserve">   running    </w:t>
      </w:r>
      <w:r>
        <w:t xml:space="preserve">   war    </w:t>
      </w:r>
      <w:r>
        <w:t xml:space="preserve">   Troy    </w:t>
      </w:r>
      <w:r>
        <w:t xml:space="preserve">   Odysseus    </w:t>
      </w:r>
      <w:r>
        <w:t xml:space="preserve">   lyre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8</dc:title>
  <dcterms:created xsi:type="dcterms:W3CDTF">2021-10-11T19:21:46Z</dcterms:created>
  <dcterms:modified xsi:type="dcterms:W3CDTF">2021-10-11T19:21:46Z</dcterms:modified>
</cp:coreProperties>
</file>