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Odyssey- Book 8 &amp; 10"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barbarous    </w:t>
      </w:r>
      <w:r>
        <w:t xml:space="preserve">   beguiling    </w:t>
      </w:r>
      <w:r>
        <w:t xml:space="preserve">   beseech    </w:t>
      </w:r>
      <w:r>
        <w:t xml:space="preserve">   chide    </w:t>
      </w:r>
      <w:r>
        <w:t xml:space="preserve">   contender    </w:t>
      </w:r>
      <w:r>
        <w:t xml:space="preserve">   crimp    </w:t>
      </w:r>
      <w:r>
        <w:t xml:space="preserve">   enticing    </w:t>
      </w:r>
      <w:r>
        <w:t xml:space="preserve">   gimp    </w:t>
      </w:r>
      <w:r>
        <w:t xml:space="preserve">   hasten    </w:t>
      </w:r>
      <w:r>
        <w:t xml:space="preserve">   insidious    </w:t>
      </w:r>
      <w:r>
        <w:t xml:space="preserve">   jibes    </w:t>
      </w:r>
      <w:r>
        <w:t xml:space="preserve">   lamentation    </w:t>
      </w:r>
      <w:r>
        <w:t xml:space="preserve">   reverend    </w:t>
      </w:r>
      <w:r>
        <w:t xml:space="preserve">   sceptered    </w:t>
      </w:r>
      <w:r>
        <w:t xml:space="preserve">   shambling    </w:t>
      </w:r>
      <w:r>
        <w:t xml:space="preserve">   snare    </w:t>
      </w:r>
      <w:r>
        <w:t xml:space="preserve">   sopped    </w:t>
      </w:r>
      <w:r>
        <w:t xml:space="preserve">   succumb    </w:t>
      </w:r>
      <w:r>
        <w:t xml:space="preserve">   unfurled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Odyssey- Book 8 &amp; 10"</dc:title>
  <dcterms:created xsi:type="dcterms:W3CDTF">2021-10-10T23:52:15Z</dcterms:created>
  <dcterms:modified xsi:type="dcterms:W3CDTF">2021-10-10T23:52:15Z</dcterms:modified>
</cp:coreProperties>
</file>