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Odyssey Book 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ships does Odysseus depart from Troy?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The Ciconians.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Whom do they encounter first?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Zeus will protect them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Whose land does Odysseus encounter after being blown off course for nine days?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He eats the guests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race and lineage of Polyphemus?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Odysseus gives his name away.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outrage does he visit on his guests?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the land of the lotus-eaters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he do to the Cyclops instead of killing him?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 Cyclops son of Poseidon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Why does Zeus send a hurricane?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12 ships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Why are Odysseus and his companions not afraid to enter the cave?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Odysseus taunts the Cyclops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Why did taunting the Cyclops forsake Odysseus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He drugs and blinds him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does Odysseus ruin his own perfect planning?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To punish Odysseus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Odyssey Book 9</dc:title>
  <dcterms:created xsi:type="dcterms:W3CDTF">2021-10-11T19:21:56Z</dcterms:created>
  <dcterms:modified xsi:type="dcterms:W3CDTF">2021-10-11T19:21:56Z</dcterms:modified>
</cp:coreProperties>
</file>