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Book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Telemachos offers Mentes a bath and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kills Aigisthos?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Athena's pet mortal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Odysseus wives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Athena wan Hermes to go to tell Odysseus that he will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warning to Aigsthos that he would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Odysseus homeland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Odysseus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olympian god is angry with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men called that are trying to win over Penelope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witch that held Odysseus as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Mentes the chief man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Agamemnon when he returns home from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island thats a very important trading spot during the Trojan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Athena appear to Telemachos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od the Lotus Eaters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One</dc:title>
  <dcterms:created xsi:type="dcterms:W3CDTF">2021-10-11T19:20:45Z</dcterms:created>
  <dcterms:modified xsi:type="dcterms:W3CDTF">2021-10-11T19:20:45Z</dcterms:modified>
</cp:coreProperties>
</file>